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21652" w14:textId="72A69D90" w:rsidR="00871B3A" w:rsidRDefault="00435FEE" w:rsidP="0003744B">
      <w:pPr>
        <w:ind w:left="7200"/>
        <w:rPr>
          <w:lang w:val="de-AT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5AEB823" wp14:editId="286CFF6D">
            <wp:simplePos x="0" y="0"/>
            <wp:positionH relativeFrom="margin">
              <wp:align>left</wp:align>
            </wp:positionH>
            <wp:positionV relativeFrom="paragraph">
              <wp:posOffset>279</wp:posOffset>
            </wp:positionV>
            <wp:extent cx="1030605" cy="1236980"/>
            <wp:effectExtent l="0" t="0" r="0" b="1270"/>
            <wp:wrapTight wrapText="bothSides">
              <wp:wrapPolygon edited="0">
                <wp:start x="0" y="0"/>
                <wp:lineTo x="0" y="21290"/>
                <wp:lineTo x="21161" y="21290"/>
                <wp:lineTo x="21161" y="0"/>
                <wp:lineTo x="0" y="0"/>
              </wp:wrapPolygon>
            </wp:wrapTight>
            <wp:docPr id="736877514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5" cy="1236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 w:rsidRPr="006C79E4">
        <w:rPr>
          <w:b/>
          <w:lang w:val="de-AT"/>
        </w:rPr>
        <w:t>Elternverein GTVS Rosa Jochmann</w:t>
      </w:r>
      <w:r w:rsidR="00000000" w:rsidRPr="006C79E4">
        <w:rPr>
          <w:b/>
          <w:lang w:val="de-AT"/>
        </w:rPr>
        <w:br/>
      </w:r>
      <w:r w:rsidR="00000000" w:rsidRPr="006C79E4">
        <w:rPr>
          <w:lang w:val="de-AT"/>
        </w:rPr>
        <w:t>Fuchsröhrenstraße 25</w:t>
      </w:r>
      <w:r>
        <w:rPr>
          <w:lang w:val="de-AT"/>
        </w:rPr>
        <w:br/>
      </w:r>
      <w:r w:rsidR="00000000" w:rsidRPr="006C79E4">
        <w:rPr>
          <w:lang w:val="de-AT"/>
        </w:rPr>
        <w:t>1110 Wien</w:t>
      </w:r>
      <w:r w:rsidR="00000000" w:rsidRPr="006C79E4">
        <w:rPr>
          <w:lang w:val="de-AT"/>
        </w:rPr>
        <w:br/>
      </w:r>
      <w:r w:rsidR="006C79E4" w:rsidRPr="006C79E4">
        <w:rPr>
          <w:lang w:val="de-AT"/>
        </w:rPr>
        <w:t>z</w:t>
      </w:r>
      <w:r w:rsidR="006C79E4">
        <w:rPr>
          <w:lang w:val="de-AT"/>
        </w:rPr>
        <w:t xml:space="preserve">.H. </w:t>
      </w:r>
      <w:r w:rsidR="00000000" w:rsidRPr="006C79E4">
        <w:rPr>
          <w:lang w:val="de-AT"/>
        </w:rPr>
        <w:t>Lydia Krizanac</w:t>
      </w:r>
      <w:r w:rsidR="00000000" w:rsidRPr="006C79E4">
        <w:rPr>
          <w:lang w:val="de-AT"/>
        </w:rPr>
        <w:br/>
        <w:t>elternverein.rosajochmann@gmx.at</w:t>
      </w:r>
      <w:r w:rsidR="00000000" w:rsidRPr="006C79E4">
        <w:rPr>
          <w:lang w:val="de-AT"/>
        </w:rPr>
        <w:br/>
      </w:r>
    </w:p>
    <w:p w14:paraId="77A9153A" w14:textId="247B0957" w:rsidR="00435FEE" w:rsidRPr="006C79E4" w:rsidRDefault="00435FEE" w:rsidP="00435FEE">
      <w:pPr>
        <w:rPr>
          <w:lang w:val="de-AT"/>
        </w:rPr>
      </w:pPr>
      <w:r>
        <w:rPr>
          <w:b/>
          <w:lang w:val="de-AT"/>
        </w:rPr>
        <w:t>ANSUCHEN FINANZIELLE UNTERSTÜTZUNG</w:t>
      </w:r>
    </w:p>
    <w:p w14:paraId="421F1A23" w14:textId="77777777" w:rsidR="00871B3A" w:rsidRPr="0003744B" w:rsidRDefault="00000000">
      <w:r w:rsidRPr="0003744B">
        <w:rPr>
          <w:b/>
        </w:rPr>
        <w:t>1. Antragsteller/in &amp; Schüler/in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89"/>
        <w:gridCol w:w="2551"/>
        <w:gridCol w:w="2835"/>
        <w:gridCol w:w="2693"/>
      </w:tblGrid>
      <w:tr w:rsidR="00871B3A" w:rsidRPr="0003744B" w14:paraId="655C307C" w14:textId="77777777" w:rsidTr="0003744B">
        <w:tc>
          <w:tcPr>
            <w:tcW w:w="2689" w:type="dxa"/>
          </w:tcPr>
          <w:p w14:paraId="3E3A7C18" w14:textId="77777777" w:rsidR="00871B3A" w:rsidRPr="0003744B" w:rsidRDefault="00000000">
            <w:proofErr w:type="spellStart"/>
            <w:r w:rsidRPr="0003744B">
              <w:t>Schuljahr</w:t>
            </w:r>
            <w:proofErr w:type="spellEnd"/>
          </w:p>
        </w:tc>
        <w:tc>
          <w:tcPr>
            <w:tcW w:w="2551" w:type="dxa"/>
          </w:tcPr>
          <w:p w14:paraId="64B77437" w14:textId="5504BF62" w:rsidR="00871B3A" w:rsidRPr="0003744B" w:rsidRDefault="00871B3A"/>
        </w:tc>
        <w:tc>
          <w:tcPr>
            <w:tcW w:w="2835" w:type="dxa"/>
          </w:tcPr>
          <w:p w14:paraId="6CF25777" w14:textId="77777777" w:rsidR="00871B3A" w:rsidRPr="0003744B" w:rsidRDefault="00000000">
            <w:r w:rsidRPr="0003744B">
              <w:t>Klasse</w:t>
            </w:r>
          </w:p>
        </w:tc>
        <w:tc>
          <w:tcPr>
            <w:tcW w:w="2693" w:type="dxa"/>
          </w:tcPr>
          <w:p w14:paraId="2812693E" w14:textId="4A12F164" w:rsidR="00871B3A" w:rsidRPr="0003744B" w:rsidRDefault="00871B3A"/>
        </w:tc>
      </w:tr>
      <w:tr w:rsidR="00871B3A" w:rsidRPr="0003744B" w14:paraId="0F43673E" w14:textId="77777777" w:rsidTr="0003744B">
        <w:tc>
          <w:tcPr>
            <w:tcW w:w="2689" w:type="dxa"/>
          </w:tcPr>
          <w:p w14:paraId="1CBCF165" w14:textId="76B3B9DB" w:rsidR="00871B3A" w:rsidRPr="0003744B" w:rsidRDefault="006C79E4">
            <w:proofErr w:type="spellStart"/>
            <w:r w:rsidRPr="0003744B">
              <w:t>Vorname</w:t>
            </w:r>
            <w:proofErr w:type="spellEnd"/>
            <w:r w:rsidRPr="0003744B">
              <w:t xml:space="preserve"> Schüler/in</w:t>
            </w:r>
          </w:p>
        </w:tc>
        <w:tc>
          <w:tcPr>
            <w:tcW w:w="2551" w:type="dxa"/>
          </w:tcPr>
          <w:p w14:paraId="17857C32" w14:textId="322EE626" w:rsidR="00871B3A" w:rsidRPr="0003744B" w:rsidRDefault="00871B3A"/>
        </w:tc>
        <w:tc>
          <w:tcPr>
            <w:tcW w:w="2835" w:type="dxa"/>
          </w:tcPr>
          <w:p w14:paraId="76FA4F18" w14:textId="65EDB8DE" w:rsidR="00871B3A" w:rsidRPr="0003744B" w:rsidRDefault="006C79E4">
            <w:proofErr w:type="spellStart"/>
            <w:r w:rsidRPr="0003744B">
              <w:t>Nachname</w:t>
            </w:r>
            <w:proofErr w:type="spellEnd"/>
            <w:r w:rsidRPr="0003744B">
              <w:t xml:space="preserve"> Schüler/in</w:t>
            </w:r>
          </w:p>
        </w:tc>
        <w:tc>
          <w:tcPr>
            <w:tcW w:w="2693" w:type="dxa"/>
          </w:tcPr>
          <w:p w14:paraId="7BB9501D" w14:textId="77777777" w:rsidR="00871B3A" w:rsidRPr="0003744B" w:rsidRDefault="00871B3A"/>
        </w:tc>
      </w:tr>
      <w:tr w:rsidR="00871B3A" w:rsidRPr="0003744B" w14:paraId="0BC85539" w14:textId="77777777" w:rsidTr="0003744B">
        <w:tc>
          <w:tcPr>
            <w:tcW w:w="2689" w:type="dxa"/>
          </w:tcPr>
          <w:p w14:paraId="27DC6EFF" w14:textId="272218FC" w:rsidR="00871B3A" w:rsidRPr="0003744B" w:rsidRDefault="006C79E4">
            <w:proofErr w:type="spellStart"/>
            <w:r w:rsidRPr="0003744B">
              <w:t>Vorname</w:t>
            </w:r>
            <w:proofErr w:type="spellEnd"/>
            <w:r w:rsidRPr="0003744B">
              <w:t xml:space="preserve"> </w:t>
            </w:r>
            <w:proofErr w:type="spellStart"/>
            <w:r w:rsidRPr="0003744B">
              <w:t>Antragsteller</w:t>
            </w:r>
            <w:proofErr w:type="spellEnd"/>
            <w:r w:rsidRPr="0003744B">
              <w:t>/in</w:t>
            </w:r>
          </w:p>
        </w:tc>
        <w:tc>
          <w:tcPr>
            <w:tcW w:w="2551" w:type="dxa"/>
          </w:tcPr>
          <w:p w14:paraId="4E9AEC53" w14:textId="4C400796" w:rsidR="00871B3A" w:rsidRPr="0003744B" w:rsidRDefault="00871B3A"/>
        </w:tc>
        <w:tc>
          <w:tcPr>
            <w:tcW w:w="2835" w:type="dxa"/>
          </w:tcPr>
          <w:p w14:paraId="28691521" w14:textId="1465C9F8" w:rsidR="00871B3A" w:rsidRPr="0003744B" w:rsidRDefault="006C79E4">
            <w:proofErr w:type="spellStart"/>
            <w:r w:rsidRPr="0003744B">
              <w:t>Nachname</w:t>
            </w:r>
            <w:proofErr w:type="spellEnd"/>
            <w:r w:rsidRPr="0003744B">
              <w:t xml:space="preserve"> </w:t>
            </w:r>
            <w:proofErr w:type="spellStart"/>
            <w:r w:rsidRPr="0003744B">
              <w:t>Antragsteller</w:t>
            </w:r>
            <w:proofErr w:type="spellEnd"/>
            <w:r w:rsidRPr="0003744B">
              <w:t>/in</w:t>
            </w:r>
          </w:p>
        </w:tc>
        <w:tc>
          <w:tcPr>
            <w:tcW w:w="2693" w:type="dxa"/>
          </w:tcPr>
          <w:p w14:paraId="625C58D2" w14:textId="77777777" w:rsidR="00871B3A" w:rsidRPr="0003744B" w:rsidRDefault="00871B3A"/>
        </w:tc>
      </w:tr>
      <w:tr w:rsidR="00871B3A" w:rsidRPr="0003744B" w14:paraId="7AC57FB5" w14:textId="77777777" w:rsidTr="0003744B">
        <w:tc>
          <w:tcPr>
            <w:tcW w:w="2689" w:type="dxa"/>
          </w:tcPr>
          <w:p w14:paraId="1F7A1286" w14:textId="7561A6B5" w:rsidR="00871B3A" w:rsidRPr="0003744B" w:rsidRDefault="00000000">
            <w:r w:rsidRPr="0003744B">
              <w:t>E-Mail</w:t>
            </w:r>
          </w:p>
        </w:tc>
        <w:tc>
          <w:tcPr>
            <w:tcW w:w="2551" w:type="dxa"/>
          </w:tcPr>
          <w:p w14:paraId="2925559B" w14:textId="5C2D31CE" w:rsidR="00871B3A" w:rsidRPr="0003744B" w:rsidRDefault="00871B3A"/>
        </w:tc>
        <w:tc>
          <w:tcPr>
            <w:tcW w:w="2835" w:type="dxa"/>
          </w:tcPr>
          <w:p w14:paraId="1851D442" w14:textId="78DD4857" w:rsidR="00871B3A" w:rsidRPr="0003744B" w:rsidRDefault="006C79E4">
            <w:proofErr w:type="spellStart"/>
            <w:r w:rsidRPr="0003744B">
              <w:t>Telefon</w:t>
            </w:r>
            <w:proofErr w:type="spellEnd"/>
          </w:p>
        </w:tc>
        <w:tc>
          <w:tcPr>
            <w:tcW w:w="2693" w:type="dxa"/>
          </w:tcPr>
          <w:p w14:paraId="16489D41" w14:textId="77777777" w:rsidR="00871B3A" w:rsidRPr="0003744B" w:rsidRDefault="00871B3A"/>
        </w:tc>
      </w:tr>
    </w:tbl>
    <w:p w14:paraId="6E3C6AE1" w14:textId="77777777" w:rsidR="00025D79" w:rsidRPr="0003744B" w:rsidRDefault="00025D79">
      <w:pPr>
        <w:rPr>
          <w:b/>
        </w:rPr>
      </w:pPr>
    </w:p>
    <w:p w14:paraId="05C12C55" w14:textId="39C24E23" w:rsidR="00871B3A" w:rsidRPr="0003744B" w:rsidRDefault="00000000">
      <w:r w:rsidRPr="0003744B">
        <w:rPr>
          <w:b/>
        </w:rPr>
        <w:t>2. Veranstaltungsdetails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320"/>
        <w:gridCol w:w="6448"/>
      </w:tblGrid>
      <w:tr w:rsidR="00871B3A" w:rsidRPr="0003744B" w14:paraId="2571BF0B" w14:textId="77777777" w:rsidTr="0003744B">
        <w:tc>
          <w:tcPr>
            <w:tcW w:w="4320" w:type="dxa"/>
          </w:tcPr>
          <w:p w14:paraId="5ECE69CE" w14:textId="77777777" w:rsidR="00871B3A" w:rsidRPr="0003744B" w:rsidRDefault="00000000">
            <w:proofErr w:type="spellStart"/>
            <w:r w:rsidRPr="0003744B">
              <w:t>Veranstaltung</w:t>
            </w:r>
            <w:proofErr w:type="spellEnd"/>
          </w:p>
        </w:tc>
        <w:tc>
          <w:tcPr>
            <w:tcW w:w="6448" w:type="dxa"/>
          </w:tcPr>
          <w:p w14:paraId="2FBDF521" w14:textId="4CDCA3F2" w:rsidR="00871B3A" w:rsidRPr="0003744B" w:rsidRDefault="00871B3A"/>
        </w:tc>
      </w:tr>
      <w:tr w:rsidR="00871B3A" w:rsidRPr="0003744B" w14:paraId="5D4E366E" w14:textId="77777777" w:rsidTr="0003744B">
        <w:tc>
          <w:tcPr>
            <w:tcW w:w="4320" w:type="dxa"/>
          </w:tcPr>
          <w:p w14:paraId="17BACA7C" w14:textId="77777777" w:rsidR="00871B3A" w:rsidRPr="0003744B" w:rsidRDefault="00000000">
            <w:proofErr w:type="spellStart"/>
            <w:r w:rsidRPr="0003744B">
              <w:t>Gesamtkosten</w:t>
            </w:r>
            <w:proofErr w:type="spellEnd"/>
            <w:r w:rsidRPr="0003744B">
              <w:t xml:space="preserve"> (€)</w:t>
            </w:r>
          </w:p>
        </w:tc>
        <w:tc>
          <w:tcPr>
            <w:tcW w:w="6448" w:type="dxa"/>
          </w:tcPr>
          <w:p w14:paraId="73F6C771" w14:textId="478A5B46" w:rsidR="00871B3A" w:rsidRPr="0003744B" w:rsidRDefault="00871B3A"/>
        </w:tc>
      </w:tr>
      <w:tr w:rsidR="00871B3A" w:rsidRPr="0003744B" w14:paraId="2D962C88" w14:textId="77777777" w:rsidTr="0003744B">
        <w:tc>
          <w:tcPr>
            <w:tcW w:w="4320" w:type="dxa"/>
          </w:tcPr>
          <w:p w14:paraId="1C8B07E2" w14:textId="77777777" w:rsidR="00871B3A" w:rsidRPr="0003744B" w:rsidRDefault="00000000">
            <w:r w:rsidRPr="0003744B">
              <w:t>Beantragte Unterstützung (max. 1/3)</w:t>
            </w:r>
          </w:p>
        </w:tc>
        <w:tc>
          <w:tcPr>
            <w:tcW w:w="6448" w:type="dxa"/>
          </w:tcPr>
          <w:p w14:paraId="1CBA2E7D" w14:textId="21DC5689" w:rsidR="00871B3A" w:rsidRPr="0003744B" w:rsidRDefault="00871B3A"/>
        </w:tc>
      </w:tr>
    </w:tbl>
    <w:p w14:paraId="275DEBCD" w14:textId="77777777" w:rsidR="00025D79" w:rsidRPr="0003744B" w:rsidRDefault="00025D79">
      <w:pPr>
        <w:rPr>
          <w:b/>
        </w:rPr>
      </w:pPr>
    </w:p>
    <w:p w14:paraId="75371CF1" w14:textId="1EDD3599" w:rsidR="00871B3A" w:rsidRPr="0003744B" w:rsidRDefault="00000000">
      <w:r w:rsidRPr="0003744B">
        <w:rPr>
          <w:b/>
        </w:rPr>
        <w:t xml:space="preserve">3. </w:t>
      </w:r>
      <w:proofErr w:type="spellStart"/>
      <w:r w:rsidRPr="0003744B">
        <w:rPr>
          <w:b/>
        </w:rPr>
        <w:t>Begründung</w:t>
      </w:r>
      <w:proofErr w:type="spellEnd"/>
    </w:p>
    <w:p w14:paraId="5E5E4AF3" w14:textId="239E31A6" w:rsidR="00871B3A" w:rsidRPr="0003744B" w:rsidRDefault="00000000">
      <w:r w:rsidRPr="0003744B">
        <w:t>___________________________________________________________</w:t>
      </w:r>
      <w:r w:rsidR="00435FEE" w:rsidRPr="0003744B">
        <w:t>____________________________________________</w:t>
      </w:r>
      <w:r w:rsidR="006415E1" w:rsidRPr="0003744B">
        <w:t>__________</w:t>
      </w:r>
      <w:r w:rsidR="0003744B" w:rsidRPr="0003744B">
        <w:t>___________________</w:t>
      </w:r>
    </w:p>
    <w:p w14:paraId="3CA78AF4" w14:textId="06E38400" w:rsidR="0003744B" w:rsidRPr="0003744B" w:rsidRDefault="0003744B" w:rsidP="0003744B">
      <w:r w:rsidRPr="0003744B">
        <w:t>____________________________________________________________________________________________________________________________________</w:t>
      </w:r>
    </w:p>
    <w:p w14:paraId="028A848B" w14:textId="614BAD8B" w:rsidR="0003744B" w:rsidRPr="0003744B" w:rsidRDefault="0003744B" w:rsidP="0003744B">
      <w:r w:rsidRPr="0003744B">
        <w:t>____________________________________________________________________________________________________________________________________</w:t>
      </w:r>
    </w:p>
    <w:p w14:paraId="4CD47509" w14:textId="77777777" w:rsidR="00435FEE" w:rsidRPr="0003744B" w:rsidRDefault="00435FEE"/>
    <w:p w14:paraId="3228E39C" w14:textId="77777777" w:rsidR="006415E1" w:rsidRPr="0003744B" w:rsidRDefault="006415E1"/>
    <w:tbl>
      <w:tblPr>
        <w:tblW w:w="8640" w:type="dxa"/>
        <w:tblInd w:w="2165" w:type="dxa"/>
        <w:tblLook w:val="04A0" w:firstRow="1" w:lastRow="0" w:firstColumn="1" w:lastColumn="0" w:noHBand="0" w:noVBand="1"/>
      </w:tblPr>
      <w:tblGrid>
        <w:gridCol w:w="4320"/>
        <w:gridCol w:w="4320"/>
      </w:tblGrid>
      <w:tr w:rsidR="00871B3A" w:rsidRPr="0003744B" w14:paraId="0477A22B" w14:textId="77777777" w:rsidTr="0003744B">
        <w:tc>
          <w:tcPr>
            <w:tcW w:w="4320" w:type="dxa"/>
          </w:tcPr>
          <w:p w14:paraId="36B94ED2" w14:textId="77777777" w:rsidR="00871B3A" w:rsidRPr="0003744B" w:rsidRDefault="00000000">
            <w:r w:rsidRPr="0003744B">
              <w:t>Datum: ____________________</w:t>
            </w:r>
          </w:p>
        </w:tc>
        <w:tc>
          <w:tcPr>
            <w:tcW w:w="4320" w:type="dxa"/>
          </w:tcPr>
          <w:p w14:paraId="7E119B16" w14:textId="77777777" w:rsidR="00871B3A" w:rsidRPr="0003744B" w:rsidRDefault="00000000">
            <w:r w:rsidRPr="0003744B">
              <w:t>Unterschrift: ____________________</w:t>
            </w:r>
          </w:p>
        </w:tc>
      </w:tr>
    </w:tbl>
    <w:p w14:paraId="5069F383" w14:textId="77777777" w:rsidR="0003744B" w:rsidRPr="0003744B" w:rsidRDefault="0003744B" w:rsidP="00435FEE">
      <w:pPr>
        <w:rPr>
          <w:lang w:val="de-AT"/>
        </w:rPr>
      </w:pPr>
    </w:p>
    <w:p w14:paraId="4277CFB9" w14:textId="2BF0D00B" w:rsidR="006415E1" w:rsidRPr="0003744B" w:rsidRDefault="00435FEE" w:rsidP="00435FEE">
      <w:pPr>
        <w:rPr>
          <w:lang w:val="de-AT"/>
        </w:rPr>
      </w:pPr>
      <w:r w:rsidRPr="0003744B">
        <w:rPr>
          <w:lang w:val="de-AT"/>
        </w:rPr>
        <w:t xml:space="preserve">Das </w:t>
      </w:r>
      <w:r w:rsidRPr="0003744B">
        <w:rPr>
          <w:lang w:val="de-AT"/>
        </w:rPr>
        <w:t xml:space="preserve">Geld </w:t>
      </w:r>
      <w:r w:rsidRPr="0003744B">
        <w:rPr>
          <w:lang w:val="de-AT"/>
        </w:rPr>
        <w:t xml:space="preserve">wird bei Bewilligung der Förderung </w:t>
      </w:r>
      <w:r w:rsidRPr="0003744B">
        <w:rPr>
          <w:lang w:val="de-AT"/>
        </w:rPr>
        <w:t xml:space="preserve">an </w:t>
      </w:r>
      <w:r w:rsidRPr="0003744B">
        <w:rPr>
          <w:lang w:val="de-AT"/>
        </w:rPr>
        <w:t xml:space="preserve">die </w:t>
      </w:r>
      <w:r w:rsidRPr="0003744B">
        <w:rPr>
          <w:lang w:val="de-AT"/>
        </w:rPr>
        <w:t>Schuldirektion</w:t>
      </w:r>
      <w:r w:rsidRPr="0003744B">
        <w:rPr>
          <w:lang w:val="de-AT"/>
        </w:rPr>
        <w:t xml:space="preserve"> übergeben</w:t>
      </w:r>
    </w:p>
    <w:p w14:paraId="1A1AD3DD" w14:textId="65B09603" w:rsidR="00435FEE" w:rsidRPr="0003744B" w:rsidRDefault="00435FEE" w:rsidP="00435FEE">
      <w:pPr>
        <w:rPr>
          <w:lang w:val="de-AT"/>
        </w:rPr>
      </w:pPr>
      <w:r w:rsidRPr="0003744B">
        <w:rPr>
          <w:b/>
          <w:lang w:val="de-AT"/>
        </w:rPr>
        <w:t>Hinweis: Bitte vollständig ausfüllen und per E-Mail übermitteln.</w:t>
      </w:r>
    </w:p>
    <w:p w14:paraId="7C94F2CE" w14:textId="77777777" w:rsidR="00871B3A" w:rsidRPr="0003744B" w:rsidRDefault="00871B3A">
      <w:pPr>
        <w:rPr>
          <w:lang w:val="de-AT"/>
        </w:rPr>
      </w:pPr>
    </w:p>
    <w:p w14:paraId="7933C8F6" w14:textId="77777777" w:rsidR="00871B3A" w:rsidRPr="0003744B" w:rsidRDefault="00000000">
      <w:r w:rsidRPr="0003744B">
        <w:rPr>
          <w:b/>
        </w:rPr>
        <w:t xml:space="preserve">Nur </w:t>
      </w:r>
      <w:proofErr w:type="spellStart"/>
      <w:r w:rsidRPr="0003744B">
        <w:rPr>
          <w:b/>
        </w:rPr>
        <w:t>vom</w:t>
      </w:r>
      <w:proofErr w:type="spellEnd"/>
      <w:r w:rsidRPr="0003744B">
        <w:rPr>
          <w:b/>
        </w:rPr>
        <w:t xml:space="preserve"> </w:t>
      </w:r>
      <w:proofErr w:type="spellStart"/>
      <w:r w:rsidRPr="0003744B">
        <w:rPr>
          <w:b/>
        </w:rPr>
        <w:t>Elternverein</w:t>
      </w:r>
      <w:proofErr w:type="spellEnd"/>
      <w:r w:rsidRPr="0003744B">
        <w:rPr>
          <w:b/>
        </w:rPr>
        <w:t xml:space="preserve"> </w:t>
      </w:r>
      <w:proofErr w:type="spellStart"/>
      <w:r w:rsidRPr="0003744B">
        <w:rPr>
          <w:b/>
        </w:rPr>
        <w:t>auszufüllen</w:t>
      </w:r>
      <w:proofErr w:type="spellEnd"/>
    </w:p>
    <w:tbl>
      <w:tblPr>
        <w:tblStyle w:val="Tabellenraster"/>
        <w:tblW w:w="0" w:type="auto"/>
        <w:tblInd w:w="1075" w:type="dxa"/>
        <w:tblLook w:val="04A0" w:firstRow="1" w:lastRow="0" w:firstColumn="1" w:lastColumn="0" w:noHBand="0" w:noVBand="1"/>
      </w:tblPr>
      <w:tblGrid>
        <w:gridCol w:w="4320"/>
        <w:gridCol w:w="4320"/>
      </w:tblGrid>
      <w:tr w:rsidR="00871B3A" w:rsidRPr="0003744B" w14:paraId="2DC15C3F" w14:textId="77777777" w:rsidTr="0003744B">
        <w:tc>
          <w:tcPr>
            <w:tcW w:w="4320" w:type="dxa"/>
          </w:tcPr>
          <w:p w14:paraId="52B17695" w14:textId="77777777" w:rsidR="00871B3A" w:rsidRPr="0003744B" w:rsidRDefault="00000000">
            <w:r w:rsidRPr="0003744B">
              <w:t xml:space="preserve">☐ </w:t>
            </w:r>
            <w:proofErr w:type="spellStart"/>
            <w:r w:rsidRPr="0003744B">
              <w:t>Bewilligt</w:t>
            </w:r>
            <w:proofErr w:type="spellEnd"/>
          </w:p>
        </w:tc>
        <w:tc>
          <w:tcPr>
            <w:tcW w:w="4320" w:type="dxa"/>
          </w:tcPr>
          <w:p w14:paraId="7D1F1DA6" w14:textId="49046E94" w:rsidR="00871B3A" w:rsidRPr="0003744B" w:rsidRDefault="00000000">
            <w:proofErr w:type="spellStart"/>
            <w:r w:rsidRPr="0003744B">
              <w:t>Betrag</w:t>
            </w:r>
            <w:proofErr w:type="spellEnd"/>
            <w:r w:rsidRPr="0003744B">
              <w:t>: €</w:t>
            </w:r>
          </w:p>
        </w:tc>
      </w:tr>
      <w:tr w:rsidR="00871B3A" w:rsidRPr="0003744B" w14:paraId="78513B2D" w14:textId="77777777" w:rsidTr="0003744B">
        <w:tc>
          <w:tcPr>
            <w:tcW w:w="4320" w:type="dxa"/>
          </w:tcPr>
          <w:p w14:paraId="6DFCA8F0" w14:textId="77777777" w:rsidR="00871B3A" w:rsidRPr="0003744B" w:rsidRDefault="00000000">
            <w:r w:rsidRPr="0003744B">
              <w:t>☐ Abgelehnt</w:t>
            </w:r>
          </w:p>
        </w:tc>
        <w:tc>
          <w:tcPr>
            <w:tcW w:w="4320" w:type="dxa"/>
          </w:tcPr>
          <w:p w14:paraId="10E9E70B" w14:textId="4F9CAF78" w:rsidR="00871B3A" w:rsidRPr="0003744B" w:rsidRDefault="00000000">
            <w:r w:rsidRPr="0003744B">
              <w:t xml:space="preserve">Begründung: </w:t>
            </w:r>
          </w:p>
        </w:tc>
      </w:tr>
      <w:tr w:rsidR="00871B3A" w:rsidRPr="0003744B" w14:paraId="300C0090" w14:textId="77777777" w:rsidTr="0003744B">
        <w:tc>
          <w:tcPr>
            <w:tcW w:w="4320" w:type="dxa"/>
          </w:tcPr>
          <w:p w14:paraId="5F5837AA" w14:textId="77777777" w:rsidR="00871B3A" w:rsidRPr="0003744B" w:rsidRDefault="00000000">
            <w:r w:rsidRPr="0003744B">
              <w:t>Überwiesen am</w:t>
            </w:r>
          </w:p>
        </w:tc>
        <w:tc>
          <w:tcPr>
            <w:tcW w:w="4320" w:type="dxa"/>
          </w:tcPr>
          <w:p w14:paraId="565C5A96" w14:textId="2ADF3262" w:rsidR="00871B3A" w:rsidRPr="0003744B" w:rsidRDefault="00871B3A"/>
        </w:tc>
      </w:tr>
      <w:tr w:rsidR="00871B3A" w:rsidRPr="0003744B" w14:paraId="6176A3A5" w14:textId="77777777" w:rsidTr="0003744B">
        <w:tc>
          <w:tcPr>
            <w:tcW w:w="4320" w:type="dxa"/>
          </w:tcPr>
          <w:p w14:paraId="577E6682" w14:textId="77777777" w:rsidR="00871B3A" w:rsidRPr="0003744B" w:rsidRDefault="00000000">
            <w:r w:rsidRPr="0003744B">
              <w:t>Bearbeitet durch</w:t>
            </w:r>
          </w:p>
        </w:tc>
        <w:tc>
          <w:tcPr>
            <w:tcW w:w="4320" w:type="dxa"/>
          </w:tcPr>
          <w:p w14:paraId="272F6D08" w14:textId="4F16704E" w:rsidR="00871B3A" w:rsidRPr="0003744B" w:rsidRDefault="00871B3A"/>
        </w:tc>
      </w:tr>
    </w:tbl>
    <w:p w14:paraId="1F70E5AF" w14:textId="77777777" w:rsidR="0069410D" w:rsidRPr="0003744B" w:rsidRDefault="0069410D"/>
    <w:sectPr w:rsidR="0069410D" w:rsidRPr="0003744B" w:rsidSect="0003744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20937292">
    <w:abstractNumId w:val="8"/>
  </w:num>
  <w:num w:numId="2" w16cid:durableId="1906254473">
    <w:abstractNumId w:val="6"/>
  </w:num>
  <w:num w:numId="3" w16cid:durableId="2141654447">
    <w:abstractNumId w:val="5"/>
  </w:num>
  <w:num w:numId="4" w16cid:durableId="560799229">
    <w:abstractNumId w:val="4"/>
  </w:num>
  <w:num w:numId="5" w16cid:durableId="1313289234">
    <w:abstractNumId w:val="7"/>
  </w:num>
  <w:num w:numId="6" w16cid:durableId="1102532524">
    <w:abstractNumId w:val="3"/>
  </w:num>
  <w:num w:numId="7" w16cid:durableId="1929315076">
    <w:abstractNumId w:val="2"/>
  </w:num>
  <w:num w:numId="8" w16cid:durableId="1656450297">
    <w:abstractNumId w:val="1"/>
  </w:num>
  <w:num w:numId="9" w16cid:durableId="539130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5D79"/>
    <w:rsid w:val="00034616"/>
    <w:rsid w:val="0003744B"/>
    <w:rsid w:val="0006063C"/>
    <w:rsid w:val="0015074B"/>
    <w:rsid w:val="0029639D"/>
    <w:rsid w:val="00326F90"/>
    <w:rsid w:val="00343BC6"/>
    <w:rsid w:val="00435FEE"/>
    <w:rsid w:val="00625DE9"/>
    <w:rsid w:val="006415E1"/>
    <w:rsid w:val="0066690A"/>
    <w:rsid w:val="0069410D"/>
    <w:rsid w:val="006C79E4"/>
    <w:rsid w:val="00806EAA"/>
    <w:rsid w:val="00871B3A"/>
    <w:rsid w:val="00AA1D8D"/>
    <w:rsid w:val="00B47730"/>
    <w:rsid w:val="00BC2CFD"/>
    <w:rsid w:val="00CB0664"/>
    <w:rsid w:val="00D04977"/>
    <w:rsid w:val="00EE781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9ACD4E"/>
  <w14:defaultImageDpi w14:val="300"/>
  <w15:docId w15:val="{0E8C3A65-F811-4EE6-B1BA-946499512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1032</Characters>
  <Application>Microsoft Office Word</Application>
  <DocSecurity>0</DocSecurity>
  <Lines>32</Lines>
  <Paragraphs>18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1142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 Rosa Jochmann</dc:creator>
  <cp:keywords/>
  <dc:description>generated by python-docx</dc:description>
  <cp:lastModifiedBy>Udo Moser</cp:lastModifiedBy>
  <cp:revision>3</cp:revision>
  <cp:lastPrinted>2026-04-17T08:30:00Z</cp:lastPrinted>
  <dcterms:created xsi:type="dcterms:W3CDTF">2026-04-17T08:29:00Z</dcterms:created>
  <dcterms:modified xsi:type="dcterms:W3CDTF">2026-04-17T08:44:00Z</dcterms:modified>
  <cp:category/>
</cp:coreProperties>
</file>